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9237" w14:textId="77777777" w:rsidR="008B7BCD" w:rsidRPr="00461100" w:rsidRDefault="00000000">
      <w:pPr>
        <w:jc w:val="center"/>
        <w:rPr>
          <w:lang w:val="fr-FR"/>
        </w:rPr>
      </w:pPr>
      <w:r w:rsidRPr="00461100">
        <w:rPr>
          <w:b/>
          <w:sz w:val="27"/>
          <w:lang w:val="fr-FR"/>
        </w:rPr>
        <w:t>FICHE DE DESCRIPTION DE POSTE</w:t>
      </w:r>
    </w:p>
    <w:p w14:paraId="123A19F5" w14:textId="77777777" w:rsidR="008B7BCD" w:rsidRPr="00461100" w:rsidRDefault="008B7BCD">
      <w:pPr>
        <w:rPr>
          <w:lang w:val="fr-FR"/>
        </w:rPr>
      </w:pPr>
    </w:p>
    <w:p w14:paraId="2B3DB63D" w14:textId="53131CF7" w:rsidR="008B7BCD" w:rsidRPr="00461100" w:rsidRDefault="00000000">
      <w:pPr>
        <w:rPr>
          <w:lang w:val="fr-FR"/>
        </w:rPr>
      </w:pPr>
      <w:proofErr w:type="spellStart"/>
      <w:r w:rsidRPr="00461100">
        <w:rPr>
          <w:b/>
          <w:lang w:val="fr-FR"/>
        </w:rPr>
        <w:t>Etablissement</w:t>
      </w:r>
      <w:proofErr w:type="spellEnd"/>
      <w:r w:rsidRPr="00461100">
        <w:rPr>
          <w:b/>
          <w:lang w:val="fr-FR"/>
        </w:rPr>
        <w:t xml:space="preserve"> : </w:t>
      </w:r>
      <w:r w:rsidR="00461100" w:rsidRPr="004E4398">
        <w:rPr>
          <w:lang w:val="fr-FR"/>
        </w:rPr>
        <w:t>Set Up</w:t>
      </w:r>
      <w:r w:rsidR="00461100">
        <w:rPr>
          <w:lang w:val="fr-FR"/>
        </w:rPr>
        <w:t xml:space="preserve">, </w:t>
      </w:r>
      <w:r w:rsidR="00461100" w:rsidRPr="004E4398">
        <w:rPr>
          <w:lang w:val="fr-FR"/>
        </w:rPr>
        <w:t xml:space="preserve">8 </w:t>
      </w:r>
      <w:r w:rsidR="00461100">
        <w:rPr>
          <w:lang w:val="fr-FR"/>
        </w:rPr>
        <w:t>A</w:t>
      </w:r>
      <w:r w:rsidR="00461100" w:rsidRPr="004E4398">
        <w:rPr>
          <w:lang w:val="fr-FR"/>
        </w:rPr>
        <w:t xml:space="preserve">v du </w:t>
      </w:r>
      <w:r w:rsidR="00461100">
        <w:rPr>
          <w:lang w:val="fr-FR"/>
        </w:rPr>
        <w:t>Prési</w:t>
      </w:r>
      <w:r w:rsidR="00461100" w:rsidRPr="004E4398">
        <w:rPr>
          <w:lang w:val="fr-FR"/>
        </w:rPr>
        <w:t>d</w:t>
      </w:r>
      <w:r w:rsidR="00461100">
        <w:rPr>
          <w:lang w:val="fr-FR"/>
        </w:rPr>
        <w:t>en</w:t>
      </w:r>
      <w:r w:rsidR="00461100" w:rsidRPr="004E4398">
        <w:rPr>
          <w:lang w:val="fr-FR"/>
        </w:rPr>
        <w:t xml:space="preserve">t </w:t>
      </w:r>
      <w:r w:rsidR="00461100">
        <w:rPr>
          <w:lang w:val="fr-FR"/>
        </w:rPr>
        <w:t>S</w:t>
      </w:r>
      <w:r w:rsidR="00461100" w:rsidRPr="004E4398">
        <w:rPr>
          <w:lang w:val="fr-FR"/>
        </w:rPr>
        <w:t xml:space="preserve">alvador </w:t>
      </w:r>
      <w:r w:rsidR="00461100">
        <w:rPr>
          <w:lang w:val="fr-FR"/>
        </w:rPr>
        <w:t>A</w:t>
      </w:r>
      <w:r w:rsidR="00461100" w:rsidRPr="004E4398">
        <w:rPr>
          <w:lang w:val="fr-FR"/>
        </w:rPr>
        <w:t xml:space="preserve">llende, 94400 </w:t>
      </w:r>
      <w:r w:rsidR="00461100">
        <w:rPr>
          <w:lang w:val="fr-FR"/>
        </w:rPr>
        <w:t>V</w:t>
      </w:r>
      <w:r w:rsidR="00461100" w:rsidRPr="004E4398">
        <w:rPr>
          <w:lang w:val="fr-FR"/>
        </w:rPr>
        <w:t>itry</w:t>
      </w:r>
      <w:r w:rsidR="00461100">
        <w:rPr>
          <w:lang w:val="fr-FR"/>
        </w:rPr>
        <w:t>-</w:t>
      </w:r>
      <w:r w:rsidR="00461100" w:rsidRPr="004E4398">
        <w:rPr>
          <w:lang w:val="fr-FR"/>
        </w:rPr>
        <w:t>sur</w:t>
      </w:r>
      <w:r w:rsidR="00461100">
        <w:rPr>
          <w:lang w:val="fr-FR"/>
        </w:rPr>
        <w:t>-S</w:t>
      </w:r>
      <w:r w:rsidR="00461100" w:rsidRPr="004E4398">
        <w:rPr>
          <w:lang w:val="fr-FR"/>
        </w:rPr>
        <w:t>eine</w:t>
      </w:r>
    </w:p>
    <w:p w14:paraId="79850F68" w14:textId="77777777" w:rsidR="008B7BCD" w:rsidRDefault="008B7BCD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7573"/>
      </w:tblGrid>
      <w:tr w:rsidR="008B7BCD" w14:paraId="0ACE0B65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1367" w14:textId="77777777" w:rsidR="008B7BCD" w:rsidRDefault="00000000">
            <w:pPr>
              <w:jc w:val="center"/>
            </w:pPr>
            <w:r>
              <w:rPr>
                <w:b/>
                <w:sz w:val="22"/>
              </w:rPr>
              <w:t>IDENTIFICATION DU POSTE</w:t>
            </w:r>
          </w:p>
        </w:tc>
      </w:tr>
      <w:tr w:rsidR="008B7BCD" w:rsidRPr="00461100" w14:paraId="2B5CD547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97E548" w14:textId="77777777" w:rsidR="008B7BCD" w:rsidRDefault="00000000">
            <w:pPr>
              <w:jc w:val="center"/>
            </w:pPr>
            <w:r>
              <w:rPr>
                <w:b/>
                <w:i/>
              </w:rPr>
              <w:t>Intitulé du poste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43B3FD" w14:textId="77777777" w:rsidR="008B7BCD" w:rsidRPr="00461100" w:rsidRDefault="00000000">
            <w:pPr>
              <w:rPr>
                <w:lang w:val="fr-FR"/>
              </w:rPr>
            </w:pPr>
            <w:r w:rsidRPr="00461100">
              <w:rPr>
                <w:lang w:val="fr-FR"/>
              </w:rPr>
              <w:t>Apprenti(e) métallier(e) - CAP Métallier (Chartres)</w:t>
            </w:r>
          </w:p>
        </w:tc>
      </w:tr>
      <w:tr w:rsidR="008B7BCD" w:rsidRPr="00461100" w14:paraId="21E200E5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6ED737" w14:textId="77777777" w:rsidR="008B7BCD" w:rsidRDefault="00000000">
            <w:pPr>
              <w:jc w:val="center"/>
            </w:pPr>
            <w:r>
              <w:rPr>
                <w:b/>
                <w:i/>
              </w:rPr>
              <w:t>Nature du poste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432B53" w14:textId="77777777" w:rsidR="008B7BCD" w:rsidRPr="00461100" w:rsidRDefault="00000000">
            <w:pPr>
              <w:rPr>
                <w:lang w:val="fr-FR"/>
              </w:rPr>
            </w:pPr>
            <w:r w:rsidRPr="00461100">
              <w:rPr>
                <w:lang w:val="fr-FR"/>
              </w:rPr>
              <w:t>Alternance - contrat d'apprentissage (CAP Métallier)</w:t>
            </w:r>
          </w:p>
        </w:tc>
      </w:tr>
      <w:tr w:rsidR="008B7BCD" w14:paraId="6E7DB52A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920D6" w14:textId="77777777" w:rsidR="008B7BCD" w:rsidRDefault="00000000">
            <w:pPr>
              <w:jc w:val="center"/>
            </w:pPr>
            <w:r>
              <w:rPr>
                <w:b/>
                <w:sz w:val="22"/>
              </w:rPr>
              <w:t>IDENTITE DE L'AGENT</w:t>
            </w:r>
          </w:p>
        </w:tc>
      </w:tr>
      <w:tr w:rsidR="008B7BCD" w14:paraId="1E7DF1B3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9BFD2C" w14:textId="77777777" w:rsidR="008B7BCD" w:rsidRDefault="00000000">
            <w:pPr>
              <w:jc w:val="center"/>
            </w:pPr>
            <w:r>
              <w:rPr>
                <w:b/>
                <w:i/>
              </w:rPr>
              <w:t>Nom - Prénom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4C76FF" w14:textId="77777777" w:rsidR="008B7BCD" w:rsidRDefault="00000000">
            <w:r>
              <w:t>............................................................</w:t>
            </w:r>
          </w:p>
        </w:tc>
      </w:tr>
      <w:tr w:rsidR="008B7BCD" w:rsidRPr="00461100" w14:paraId="2551ACB4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AE2A6E" w14:textId="77777777" w:rsidR="008B7BCD" w:rsidRDefault="00000000">
            <w:pPr>
              <w:jc w:val="center"/>
            </w:pPr>
            <w:r>
              <w:rPr>
                <w:b/>
                <w:i/>
              </w:rPr>
              <w:t>Statut, corps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br/>
              <w:t>Catégorie, grade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9EA5F7" w14:textId="77777777" w:rsidR="008B7BCD" w:rsidRPr="00461100" w:rsidRDefault="00000000">
            <w:pPr>
              <w:rPr>
                <w:lang w:val="fr-FR"/>
              </w:rPr>
            </w:pPr>
            <w:r w:rsidRPr="00461100">
              <w:rPr>
                <w:lang w:val="fr-FR"/>
              </w:rPr>
              <w:t>Apprenti(e) (contrat d'apprentissage)</w:t>
            </w:r>
            <w:r w:rsidRPr="00461100">
              <w:rPr>
                <w:lang w:val="fr-FR"/>
              </w:rPr>
              <w:br/>
              <w:t>Catégorie/grade : non applicable</w:t>
            </w:r>
          </w:p>
        </w:tc>
      </w:tr>
      <w:tr w:rsidR="008B7BCD" w:rsidRPr="00461100" w14:paraId="4D2C90ED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B432A" w14:textId="77777777" w:rsidR="008B7BCD" w:rsidRPr="00461100" w:rsidRDefault="00000000">
            <w:pPr>
              <w:jc w:val="center"/>
              <w:rPr>
                <w:lang w:val="fr-FR"/>
              </w:rPr>
            </w:pPr>
            <w:r w:rsidRPr="00461100">
              <w:rPr>
                <w:b/>
                <w:sz w:val="22"/>
                <w:lang w:val="fr-FR"/>
              </w:rPr>
              <w:t>PRESENTATION DU SERVICE (à remplir par le N+1)</w:t>
            </w:r>
          </w:p>
        </w:tc>
      </w:tr>
      <w:tr w:rsidR="008B7BCD" w:rsidRPr="00461100" w14:paraId="22794876" w14:textId="77777777">
        <w:trPr>
          <w:trHeight w:val="1020"/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C0B8CD" w14:textId="77777777" w:rsidR="008B7BCD" w:rsidRDefault="00000000">
            <w:pPr>
              <w:jc w:val="center"/>
            </w:pPr>
            <w:r>
              <w:rPr>
                <w:b/>
                <w:i/>
              </w:rPr>
              <w:t xml:space="preserve">Mission </w:t>
            </w:r>
            <w:proofErr w:type="spellStart"/>
            <w:r>
              <w:rPr>
                <w:b/>
                <w:i/>
              </w:rPr>
              <w:t>principale du</w:t>
            </w:r>
            <w:proofErr w:type="spellEnd"/>
            <w:r>
              <w:rPr>
                <w:b/>
                <w:i/>
              </w:rPr>
              <w:br/>
              <w:t>service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7E6F1C" w14:textId="77777777" w:rsidR="008B7BCD" w:rsidRPr="00461100" w:rsidRDefault="00000000">
            <w:pPr>
              <w:rPr>
                <w:lang w:val="fr-FR"/>
              </w:rPr>
            </w:pPr>
            <w:r w:rsidRPr="00461100">
              <w:rPr>
                <w:lang w:val="fr-FR"/>
              </w:rPr>
              <w:t>Fabrication et/ou pose d'ouvrages de métallerie-serrurerie (structures, garde-corps, escaliers, menuiseries métalliques), dans le respect de la sécurité, de la qualité et des délais.</w:t>
            </w:r>
          </w:p>
        </w:tc>
      </w:tr>
      <w:tr w:rsidR="008B7BCD" w14:paraId="678521A0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DD8EB1" w14:textId="77777777" w:rsidR="008B7BCD" w:rsidRDefault="00000000">
            <w:pPr>
              <w:jc w:val="center"/>
            </w:pPr>
            <w:r>
              <w:rPr>
                <w:b/>
                <w:i/>
              </w:rPr>
              <w:t>Composition du service</w:t>
            </w:r>
            <w:r>
              <w:rPr>
                <w:b/>
                <w:i/>
              </w:rPr>
              <w:br/>
              <w:t>(effectif)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B7DC24" w14:textId="77777777" w:rsidR="008B7BCD" w:rsidRDefault="00000000">
            <w:r>
              <w:t>............................................................</w:t>
            </w:r>
          </w:p>
        </w:tc>
      </w:tr>
      <w:tr w:rsidR="008B7BCD" w:rsidRPr="00461100" w14:paraId="3008D120" w14:textId="77777777">
        <w:trPr>
          <w:trHeight w:val="1134"/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67DB13" w14:textId="77777777" w:rsidR="008B7BCD" w:rsidRPr="00461100" w:rsidRDefault="00000000">
            <w:pPr>
              <w:jc w:val="center"/>
              <w:rPr>
                <w:lang w:val="fr-FR"/>
              </w:rPr>
            </w:pPr>
            <w:r w:rsidRPr="00461100">
              <w:rPr>
                <w:b/>
                <w:i/>
                <w:lang w:val="fr-FR"/>
              </w:rPr>
              <w:t>Positionnement de l'agent</w:t>
            </w:r>
            <w:r w:rsidRPr="00461100">
              <w:rPr>
                <w:b/>
                <w:i/>
                <w:lang w:val="fr-FR"/>
              </w:rPr>
              <w:br/>
              <w:t>dans l'organigramme du</w:t>
            </w:r>
            <w:r w:rsidRPr="00461100">
              <w:rPr>
                <w:b/>
                <w:i/>
                <w:lang w:val="fr-FR"/>
              </w:rPr>
              <w:br/>
              <w:t>service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4C73F2" w14:textId="77777777" w:rsidR="008B7BCD" w:rsidRPr="00461100" w:rsidRDefault="00000000">
            <w:pPr>
              <w:rPr>
                <w:lang w:val="fr-FR"/>
              </w:rPr>
            </w:pPr>
            <w:r w:rsidRPr="00461100">
              <w:rPr>
                <w:lang w:val="fr-FR"/>
              </w:rPr>
              <w:t>Sous la responsabilité du Maître d'apprentissage / Chef d'atelier ou Chef d'équipe.</w:t>
            </w:r>
            <w:r w:rsidRPr="00461100">
              <w:rPr>
                <w:lang w:val="fr-FR"/>
              </w:rPr>
              <w:br/>
              <w:t>Travail en équipe avec les métalliers. Interfaces possibles avec le bureau d'études et/ou les chefs de chantier.</w:t>
            </w:r>
          </w:p>
        </w:tc>
      </w:tr>
      <w:tr w:rsidR="008B7BCD" w14:paraId="32A1460E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B73AB" w14:textId="77777777" w:rsidR="008B7BCD" w:rsidRDefault="00000000">
            <w:pPr>
              <w:jc w:val="center"/>
            </w:pPr>
            <w:r>
              <w:rPr>
                <w:b/>
                <w:sz w:val="22"/>
              </w:rPr>
              <w:t>LES MISSIONS DU POSTE</w:t>
            </w:r>
          </w:p>
        </w:tc>
      </w:tr>
      <w:tr w:rsidR="008B7BCD" w:rsidRPr="00461100" w14:paraId="58CC638E" w14:textId="77777777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09663E" w14:textId="77777777" w:rsidR="008B7BCD" w:rsidRPr="00461100" w:rsidRDefault="00000000">
            <w:pPr>
              <w:jc w:val="center"/>
              <w:rPr>
                <w:lang w:val="fr-FR"/>
              </w:rPr>
            </w:pPr>
            <w:r w:rsidRPr="00461100">
              <w:rPr>
                <w:b/>
                <w:i/>
                <w:lang w:val="fr-FR"/>
              </w:rPr>
              <w:t>Mission principale,</w:t>
            </w:r>
            <w:r w:rsidRPr="00461100">
              <w:rPr>
                <w:b/>
                <w:i/>
                <w:lang w:val="fr-FR"/>
              </w:rPr>
              <w:br/>
              <w:t>Raison d'être ou finalité du</w:t>
            </w:r>
            <w:r w:rsidRPr="00461100">
              <w:rPr>
                <w:b/>
                <w:i/>
                <w:lang w:val="fr-FR"/>
              </w:rPr>
              <w:br/>
              <w:t>poste</w:t>
            </w:r>
          </w:p>
        </w:tc>
        <w:tc>
          <w:tcPr>
            <w:tcW w:w="77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44C97" w14:textId="77777777" w:rsidR="008B7BCD" w:rsidRPr="00461100" w:rsidRDefault="00000000">
            <w:pPr>
              <w:rPr>
                <w:lang w:val="fr-FR"/>
              </w:rPr>
            </w:pPr>
            <w:r w:rsidRPr="00461100">
              <w:rPr>
                <w:lang w:val="fr-FR"/>
              </w:rPr>
              <w:t>Apprendre le métier de métallier(e) en participant, sous encadrement, à la préparation, la fabrication, l'assemblage et/ou la pose d'ouvrages métalliques, dans le respect des règles de sécurité, de la qualité et des délais.</w:t>
            </w:r>
          </w:p>
          <w:p w14:paraId="411AFE45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Lire et comprendre un plan, un croquis ou un dossier de fabrication (avec accompagnement au début).</w:t>
            </w:r>
          </w:p>
          <w:p w14:paraId="4399667F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Réaliser des mesures, traçages et repérages ; préparer les matières (acier, inox, aluminium) et la quincaillerie.</w:t>
            </w:r>
          </w:p>
          <w:p w14:paraId="6EFDF046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Effectuer des opérations de base : découpe (scie, tronçonnage), perçage, taraudage, meulage/ébavurage, ajustage.</w:t>
            </w:r>
          </w:p>
          <w:p w14:paraId="1EF79AFA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Participer aux assemblages : pointage, montage, vissage/rivetage ; initiation au soudage selon procédures et habilitations.</w:t>
            </w:r>
          </w:p>
          <w:p w14:paraId="1C0131E1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Préparer les ouvrages pour traitement/finition (ponçage, préparation peinture, protection).</w:t>
            </w:r>
          </w:p>
          <w:p w14:paraId="74E33C08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Aider à la pose sur chantier : manutention, calage, fixation, réglages, contrôles (aplomb, niveau), finitions.</w:t>
            </w:r>
          </w:p>
          <w:p w14:paraId="4C83010E" w14:textId="77777777" w:rsidR="008B7BCD" w:rsidRPr="00461100" w:rsidRDefault="00000000">
            <w:pPr>
              <w:pStyle w:val="Listepuces"/>
              <w:rPr>
                <w:lang w:val="fr-FR"/>
              </w:rPr>
            </w:pPr>
            <w:r w:rsidRPr="00461100">
              <w:rPr>
                <w:lang w:val="fr-FR"/>
              </w:rPr>
              <w:t>Appliquer strictement les consignes HSE : port des EPI, prévention des risques (coupures, brûlures, projections), rangement et propreté du poste.</w:t>
            </w:r>
          </w:p>
        </w:tc>
      </w:tr>
      <w:tr w:rsidR="008B7BCD" w:rsidRPr="00461100" w14:paraId="0424A650" w14:textId="77777777">
        <w:trPr>
          <w:trHeight w:hRule="exact" w:val="340"/>
          <w:jc w:val="center"/>
        </w:trPr>
        <w:tc>
          <w:tcPr>
            <w:tcW w:w="7710" w:type="dxa"/>
            <w:gridSpan w:val="2"/>
          </w:tcPr>
          <w:p w14:paraId="341426E3" w14:textId="77777777" w:rsidR="008B7BCD" w:rsidRPr="00461100" w:rsidRDefault="008B7BCD">
            <w:pPr>
              <w:rPr>
                <w:lang w:val="fr-FR"/>
              </w:rPr>
            </w:pPr>
          </w:p>
        </w:tc>
      </w:tr>
    </w:tbl>
    <w:p w14:paraId="0D0D085B" w14:textId="77777777" w:rsidR="00B25035" w:rsidRPr="00461100" w:rsidRDefault="00B25035">
      <w:pPr>
        <w:rPr>
          <w:lang w:val="fr-FR"/>
        </w:rPr>
      </w:pPr>
    </w:p>
    <w:sectPr w:rsidR="00B25035" w:rsidRPr="00461100" w:rsidSect="00034616">
      <w:pgSz w:w="11906" w:h="16838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203161">
    <w:abstractNumId w:val="8"/>
  </w:num>
  <w:num w:numId="2" w16cid:durableId="1787118138">
    <w:abstractNumId w:val="6"/>
  </w:num>
  <w:num w:numId="3" w16cid:durableId="899169517">
    <w:abstractNumId w:val="5"/>
  </w:num>
  <w:num w:numId="4" w16cid:durableId="572930777">
    <w:abstractNumId w:val="4"/>
  </w:num>
  <w:num w:numId="5" w16cid:durableId="350844297">
    <w:abstractNumId w:val="7"/>
  </w:num>
  <w:num w:numId="6" w16cid:durableId="1981224177">
    <w:abstractNumId w:val="3"/>
  </w:num>
  <w:num w:numId="7" w16cid:durableId="1519343449">
    <w:abstractNumId w:val="2"/>
  </w:num>
  <w:num w:numId="8" w16cid:durableId="758600827">
    <w:abstractNumId w:val="1"/>
  </w:num>
  <w:num w:numId="9" w16cid:durableId="211609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0DBB"/>
    <w:rsid w:val="0029639D"/>
    <w:rsid w:val="00326F90"/>
    <w:rsid w:val="00461100"/>
    <w:rsid w:val="008B7BCD"/>
    <w:rsid w:val="00AA1D8D"/>
    <w:rsid w:val="00B2503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50EDC"/>
  <w14:defaultImageDpi w14:val="300"/>
  <w15:docId w15:val="{380B6747-7251-9446-8FDB-183383A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Calibri" w:hAnsi="Calibri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Joséphine Iliou</cp:lastModifiedBy>
  <cp:revision>2</cp:revision>
  <dcterms:created xsi:type="dcterms:W3CDTF">2013-12-23T23:15:00Z</dcterms:created>
  <dcterms:modified xsi:type="dcterms:W3CDTF">2026-02-06T15:44:00Z</dcterms:modified>
  <cp:category/>
</cp:coreProperties>
</file>